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75AD" w14:textId="77777777" w:rsidR="00F9490B" w:rsidRPr="00C55037" w:rsidRDefault="00000000" w:rsidP="00C5503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037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14:paraId="528A9521" w14:textId="77777777" w:rsidR="00C55037" w:rsidRDefault="00000000" w:rsidP="00670E1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5037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5969A009" w14:textId="66E7B5A8" w:rsidR="00C55037" w:rsidRDefault="00C55037" w:rsidP="00670E15">
      <w:pPr>
        <w:spacing w:before="6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¯¯¯¯¯¯¯¯¯¯¯¯¯¯¯¯¯¯¯¯¯¯¯</w:t>
      </w:r>
    </w:p>
    <w:p w14:paraId="37CCF65C" w14:textId="1F8C035C" w:rsidR="00C55037" w:rsidRDefault="00C55037" w:rsidP="00C5503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55037">
        <w:rPr>
          <w:rFonts w:ascii="Times New Roman" w:hAnsi="Times New Roman" w:cs="Times New Roman"/>
          <w:i/>
          <w:iCs/>
          <w:sz w:val="26"/>
          <w:szCs w:val="26"/>
        </w:rPr>
        <w:t>………, ngày …… tháng …… năm ……</w:t>
      </w:r>
      <w:r w:rsidRPr="00C55037">
        <w:rPr>
          <w:rFonts w:ascii="Times New Roman" w:hAnsi="Times New Roman" w:cs="Times New Roman"/>
          <w:i/>
          <w:iCs/>
          <w:sz w:val="26"/>
          <w:szCs w:val="26"/>
        </w:rPr>
        <w:br/>
      </w:r>
    </w:p>
    <w:p w14:paraId="22C4AECA" w14:textId="43160FA0" w:rsidR="00F9490B" w:rsidRPr="00C55037" w:rsidRDefault="00000000" w:rsidP="00C5503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ĐƠN </w:t>
      </w:r>
      <w:r w:rsidR="00C55037"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ĐỀ NGHỊ CẤP </w:t>
      </w:r>
      <w:r w:rsidRPr="00C55037">
        <w:rPr>
          <w:rFonts w:ascii="Times New Roman" w:hAnsi="Times New Roman" w:cs="Times New Roman"/>
          <w:b/>
          <w:bCs/>
          <w:sz w:val="30"/>
          <w:szCs w:val="30"/>
        </w:rPr>
        <w:t>HÓA ĐƠN</w:t>
      </w:r>
      <w:r w:rsidR="00C55037" w:rsidRPr="00C55037">
        <w:rPr>
          <w:rFonts w:ascii="Times New Roman" w:hAnsi="Times New Roman" w:cs="Times New Roman"/>
          <w:b/>
          <w:bCs/>
          <w:sz w:val="30"/>
          <w:szCs w:val="30"/>
        </w:rPr>
        <w:t xml:space="preserve"> HỌC PHÍ</w:t>
      </w:r>
    </w:p>
    <w:p w14:paraId="04C6FDF3" w14:textId="6271C4C8" w:rsidR="00C55037" w:rsidRPr="00C55037" w:rsidRDefault="00000000" w:rsidP="00C55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037">
        <w:rPr>
          <w:rFonts w:ascii="Times New Roman" w:hAnsi="Times New Roman" w:cs="Times New Roman"/>
          <w:sz w:val="26"/>
          <w:szCs w:val="26"/>
        </w:rPr>
        <w:br/>
      </w:r>
      <w:r w:rsidRPr="00C55037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C55037" w:rsidRPr="00C55037">
        <w:rPr>
          <w:rFonts w:ascii="Times New Roman" w:hAnsi="Times New Roman" w:cs="Times New Roman"/>
          <w:sz w:val="28"/>
          <w:szCs w:val="28"/>
        </w:rPr>
        <w:t>Đại học Kinh tế Quốc dân</w:t>
      </w:r>
    </w:p>
    <w:p w14:paraId="58E30C3E" w14:textId="67871F4F" w:rsidR="00C55037" w:rsidRDefault="00000000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br/>
        <w:t xml:space="preserve">Tôi tên là: </w:t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Pr="00C55037">
        <w:rPr>
          <w:rFonts w:ascii="Times New Roman" w:hAnsi="Times New Roman" w:cs="Times New Roman"/>
          <w:sz w:val="26"/>
          <w:szCs w:val="26"/>
        </w:rPr>
        <w:t xml:space="preserve">Số CCCD: </w:t>
      </w:r>
    </w:p>
    <w:p w14:paraId="5BD4FAB2" w14:textId="4F1EA2A6" w:rsidR="00C55037" w:rsidRDefault="00000000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Điện thoại:</w:t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="00C55037">
        <w:rPr>
          <w:rFonts w:ascii="Times New Roman" w:hAnsi="Times New Roman" w:cs="Times New Roman"/>
          <w:sz w:val="26"/>
          <w:szCs w:val="26"/>
        </w:rPr>
        <w:tab/>
      </w:r>
      <w:r w:rsidRPr="00C55037">
        <w:rPr>
          <w:rFonts w:ascii="Times New Roman" w:hAnsi="Times New Roman" w:cs="Times New Roman"/>
          <w:sz w:val="26"/>
          <w:szCs w:val="26"/>
        </w:rPr>
        <w:t xml:space="preserve">Email: </w:t>
      </w:r>
    </w:p>
    <w:p w14:paraId="14641BAE" w14:textId="77777777" w:rsidR="00C55037" w:rsidRDefault="00C55037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Đang là học viên thạc sĩ lớp </w:t>
      </w:r>
      <w:r>
        <w:rPr>
          <w:rFonts w:ascii="Times New Roman" w:hAnsi="Times New Roman" w:cs="Times New Roman"/>
          <w:sz w:val="26"/>
          <w:szCs w:val="26"/>
        </w:rPr>
        <w:tab/>
        <w:t>của Đại học Kinh tế Quốc dân.</w:t>
      </w:r>
    </w:p>
    <w:p w14:paraId="4A2EE6D7" w14:textId="77777777" w:rsidR="00C55037" w:rsidRDefault="00000000" w:rsidP="00C55037">
      <w:pPr>
        <w:spacing w:before="120" w:after="0" w:line="288" w:lineRule="auto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Hiện đang công tác tại:</w:t>
      </w:r>
    </w:p>
    <w:p w14:paraId="289D0CCE" w14:textId="68BA1425" w:rsidR="00C55037" w:rsidRDefault="00C55037" w:rsidP="005F3AB7">
      <w:pPr>
        <w:spacing w:before="24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5F3AB7">
        <w:rPr>
          <w:rFonts w:ascii="Times New Roman" w:hAnsi="Times New Roman" w:cs="Times New Roman"/>
          <w:sz w:val="26"/>
          <w:szCs w:val="26"/>
        </w:rPr>
        <w:t>heo yêu cầu của đơn vị công tác, t</w:t>
      </w:r>
      <w:r w:rsidRPr="00C55037">
        <w:rPr>
          <w:rFonts w:ascii="Times New Roman" w:hAnsi="Times New Roman" w:cs="Times New Roman"/>
          <w:sz w:val="26"/>
          <w:szCs w:val="26"/>
        </w:rPr>
        <w:t xml:space="preserve">ôi làm đơn này đề nghị </w:t>
      </w:r>
      <w:r>
        <w:rPr>
          <w:rFonts w:ascii="Times New Roman" w:hAnsi="Times New Roman" w:cs="Times New Roman"/>
          <w:sz w:val="26"/>
          <w:szCs w:val="26"/>
        </w:rPr>
        <w:t>được cấp</w:t>
      </w:r>
      <w:r w:rsidRPr="00C55037">
        <w:rPr>
          <w:rFonts w:ascii="Times New Roman" w:hAnsi="Times New Roman" w:cs="Times New Roman"/>
          <w:sz w:val="26"/>
          <w:szCs w:val="26"/>
        </w:rPr>
        <w:t xml:space="preserve"> hóa đơn cho các khoản </w:t>
      </w:r>
      <w:r>
        <w:rPr>
          <w:rFonts w:ascii="Times New Roman" w:hAnsi="Times New Roman" w:cs="Times New Roman"/>
          <w:sz w:val="26"/>
          <w:szCs w:val="26"/>
        </w:rPr>
        <w:t>học phí nộp cho Đại học Kinh tế Quốc dân</w:t>
      </w:r>
      <w:r w:rsidRPr="00C55037">
        <w:rPr>
          <w:rFonts w:ascii="Times New Roman" w:hAnsi="Times New Roman" w:cs="Times New Roman"/>
          <w:sz w:val="26"/>
          <w:szCs w:val="26"/>
        </w:rPr>
        <w:t>, với thông tin xuất hóa đơn như sau:</w:t>
      </w:r>
    </w:p>
    <w:p w14:paraId="05EC91C4" w14:textId="6552A29A" w:rsidR="00C55037" w:rsidRDefault="00000000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- Tên đơn vị trên hóa đơn:</w:t>
      </w:r>
    </w:p>
    <w:p w14:paraId="1261D076" w14:textId="77777777" w:rsidR="00C55037" w:rsidRDefault="00000000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 xml:space="preserve">- Mã số thuế: </w:t>
      </w:r>
    </w:p>
    <w:p w14:paraId="33F936CF" w14:textId="77777777" w:rsidR="00C55037" w:rsidRDefault="00000000" w:rsidP="00C55037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sz w:val="26"/>
          <w:szCs w:val="26"/>
        </w:rPr>
        <w:t>-</w:t>
      </w:r>
      <w:r w:rsidR="00C55037">
        <w:rPr>
          <w:rFonts w:ascii="Times New Roman" w:hAnsi="Times New Roman" w:cs="Times New Roman"/>
          <w:sz w:val="26"/>
          <w:szCs w:val="26"/>
        </w:rPr>
        <w:t xml:space="preserve"> </w:t>
      </w:r>
      <w:r w:rsidRPr="00C55037">
        <w:rPr>
          <w:rFonts w:ascii="Times New Roman" w:hAnsi="Times New Roman" w:cs="Times New Roman"/>
          <w:sz w:val="26"/>
          <w:szCs w:val="26"/>
        </w:rPr>
        <w:t xml:space="preserve">Địa chỉ: </w:t>
      </w:r>
    </w:p>
    <w:p w14:paraId="094078A7" w14:textId="5968B790" w:rsidR="00395140" w:rsidRDefault="00395140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Ngày tháng ghi trên hóa đơn: theo ngày tháng nộp học phí.</w:t>
      </w:r>
    </w:p>
    <w:p w14:paraId="108FFDFA" w14:textId="27588058" w:rsid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0C7D">
        <w:rPr>
          <w:rFonts w:ascii="Times New Roman" w:hAnsi="Times New Roman" w:cs="Times New Roman"/>
          <w:sz w:val="26"/>
          <w:szCs w:val="26"/>
        </w:rPr>
        <w:t xml:space="preserve">Tôi cam kết các thông tin về </w:t>
      </w:r>
      <w:r>
        <w:rPr>
          <w:rFonts w:ascii="Times New Roman" w:hAnsi="Times New Roman" w:cs="Times New Roman"/>
          <w:sz w:val="26"/>
          <w:szCs w:val="26"/>
        </w:rPr>
        <w:t>đơn vị</w:t>
      </w:r>
      <w:r w:rsidRPr="00E10C7D">
        <w:rPr>
          <w:rFonts w:ascii="Times New Roman" w:hAnsi="Times New Roman" w:cs="Times New Roman"/>
          <w:sz w:val="26"/>
          <w:szCs w:val="26"/>
        </w:rPr>
        <w:t xml:space="preserve"> công tác, mã số thuế và địa chỉ cung cấp trong đơn này là đầy đủ, chính xác và đúng với hồ sơ pháp lý của đơn vị.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C7D">
        <w:rPr>
          <w:rFonts w:ascii="Times New Roman" w:hAnsi="Times New Roman" w:cs="Times New Roman"/>
          <w:sz w:val="26"/>
          <w:szCs w:val="26"/>
        </w:rPr>
        <w:t xml:space="preserve">Hóa đơn học phí được đề nghị xuất theo đơn này chỉ phục vụ cho mục đích thanh toán, quyết toán và lưu trữ theo quy định. </w:t>
      </w:r>
    </w:p>
    <w:p w14:paraId="0FBBB61A" w14:textId="4244E0E7" w:rsid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0C7D">
        <w:rPr>
          <w:rFonts w:ascii="Times New Roman" w:hAnsi="Times New Roman" w:cs="Times New Roman"/>
          <w:sz w:val="26"/>
          <w:szCs w:val="26"/>
        </w:rPr>
        <w:t xml:space="preserve">Kính mong </w:t>
      </w:r>
      <w:r>
        <w:rPr>
          <w:rFonts w:ascii="Times New Roman" w:hAnsi="Times New Roman" w:cs="Times New Roman"/>
          <w:sz w:val="26"/>
          <w:szCs w:val="26"/>
        </w:rPr>
        <w:t>Đại học Kinh tế Quốc dân</w:t>
      </w:r>
      <w:r w:rsidRPr="00E10C7D">
        <w:rPr>
          <w:rFonts w:ascii="Times New Roman" w:hAnsi="Times New Roman" w:cs="Times New Roman"/>
          <w:sz w:val="26"/>
          <w:szCs w:val="26"/>
        </w:rPr>
        <w:t xml:space="preserve"> xem xét và hỗ trợ giải quyết.</w:t>
      </w:r>
    </w:p>
    <w:p w14:paraId="16B3AAB4" w14:textId="5608AECB" w:rsidR="00E10C7D" w:rsidRPr="00E10C7D" w:rsidRDefault="00E10C7D" w:rsidP="00E10C7D">
      <w:pPr>
        <w:spacing w:before="12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</w:t>
      </w:r>
    </w:p>
    <w:p w14:paraId="6E72487B" w14:textId="6C2CE8AB" w:rsidR="00F9490B" w:rsidRDefault="00000000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  <w:r w:rsidRPr="00C55037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  <w:r w:rsidRPr="00C5503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55037">
        <w:rPr>
          <w:rFonts w:ascii="Times New Roman" w:hAnsi="Times New Roman" w:cs="Times New Roman"/>
          <w:i/>
          <w:iCs/>
        </w:rPr>
        <w:t>(Ký và ghi rõ họ tên)</w:t>
      </w:r>
      <w:r w:rsidRPr="00C55037">
        <w:rPr>
          <w:rFonts w:ascii="Times New Roman" w:hAnsi="Times New Roman" w:cs="Times New Roman"/>
          <w:i/>
          <w:iCs/>
        </w:rPr>
        <w:br/>
      </w:r>
    </w:p>
    <w:p w14:paraId="578B010A" w14:textId="77777777" w:rsidR="000C3F96" w:rsidRDefault="000C3F96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</w:p>
    <w:p w14:paraId="2C4F276A" w14:textId="77777777" w:rsidR="000C3F96" w:rsidRPr="00C55037" w:rsidRDefault="000C3F96" w:rsidP="00C55037">
      <w:pPr>
        <w:spacing w:before="120" w:after="0" w:line="288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</w:p>
    <w:sectPr w:rsidR="000C3F96" w:rsidRPr="00C55037" w:rsidSect="00C5503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234111">
    <w:abstractNumId w:val="8"/>
  </w:num>
  <w:num w:numId="2" w16cid:durableId="1405374664">
    <w:abstractNumId w:val="6"/>
  </w:num>
  <w:num w:numId="3" w16cid:durableId="581184081">
    <w:abstractNumId w:val="5"/>
  </w:num>
  <w:num w:numId="4" w16cid:durableId="1564607702">
    <w:abstractNumId w:val="4"/>
  </w:num>
  <w:num w:numId="5" w16cid:durableId="307788691">
    <w:abstractNumId w:val="7"/>
  </w:num>
  <w:num w:numId="6" w16cid:durableId="455879473">
    <w:abstractNumId w:val="3"/>
  </w:num>
  <w:num w:numId="7" w16cid:durableId="425812768">
    <w:abstractNumId w:val="2"/>
  </w:num>
  <w:num w:numId="8" w16cid:durableId="1361665846">
    <w:abstractNumId w:val="1"/>
  </w:num>
  <w:num w:numId="9" w16cid:durableId="9089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F96"/>
    <w:rsid w:val="0015074B"/>
    <w:rsid w:val="0029639D"/>
    <w:rsid w:val="00326F90"/>
    <w:rsid w:val="00395140"/>
    <w:rsid w:val="00505682"/>
    <w:rsid w:val="005F3AB7"/>
    <w:rsid w:val="00670E15"/>
    <w:rsid w:val="00AA1D8D"/>
    <w:rsid w:val="00B47730"/>
    <w:rsid w:val="00C55037"/>
    <w:rsid w:val="00CB0664"/>
    <w:rsid w:val="00E10C7D"/>
    <w:rsid w:val="00F239EB"/>
    <w:rsid w:val="00F949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6CCA8"/>
  <w14:defaultImageDpi w14:val="300"/>
  <w15:docId w15:val="{5BD24B74-F7EF-4B4F-B853-E6EE1A7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dcterms:created xsi:type="dcterms:W3CDTF">2013-12-23T23:15:00Z</dcterms:created>
  <dcterms:modified xsi:type="dcterms:W3CDTF">2026-01-07T10:37:00Z</dcterms:modified>
  <cp:category/>
</cp:coreProperties>
</file>